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1715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 w:line="31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Анисова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6.9.1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Анисова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Сергеевича,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Анисов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прошёл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КУ ХМАО-Югры СКПН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обязанность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прохождению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возложена на него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1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>,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Анисов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Анисовым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1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Анисова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ответом на запрос,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Анисов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уклонился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возложенных на него судом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Анисова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правонарушения, поскольку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прошёл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диагностику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КУ ХМАО-Югры СКПНД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Анисова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6.9.1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Анисова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Ивана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6.9.1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июля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1715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3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3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4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5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011601063010009140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0412365400665017152406155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4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SumInWordsgrp-19rplc-44">
    <w:name w:val="cat-SumInWords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